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8738" w14:textId="16CBA9DB" w:rsidR="00880DEB" w:rsidRDefault="00C267C6" w:rsidP="00C267C6">
      <w:pPr>
        <w:pStyle w:val="Kop1"/>
        <w:rPr>
          <w:lang w:val="nl-NL"/>
        </w:rPr>
      </w:pPr>
      <w:r>
        <w:rPr>
          <w:lang w:val="nl-NL"/>
        </w:rPr>
        <w:t>Standaard mail voor koks om scholen te benaderen</w:t>
      </w:r>
    </w:p>
    <w:p w14:paraId="1E400709" w14:textId="195A9AE5" w:rsidR="00C267C6" w:rsidRDefault="00C267C6" w:rsidP="00C267C6">
      <w:pPr>
        <w:rPr>
          <w:lang w:val="nl-NL"/>
        </w:rPr>
      </w:pPr>
    </w:p>
    <w:p w14:paraId="43F506A1" w14:textId="12F60848" w:rsidR="00C267C6" w:rsidRDefault="00C267C6" w:rsidP="00C267C6">
      <w:pPr>
        <w:rPr>
          <w:lang w:val="nl-NL"/>
        </w:rPr>
      </w:pPr>
      <w:r>
        <w:rPr>
          <w:lang w:val="nl-NL"/>
        </w:rPr>
        <w:t>Beste …</w:t>
      </w:r>
    </w:p>
    <w:p w14:paraId="654C159D" w14:textId="1C19CA36" w:rsidR="00DB2B9A" w:rsidRDefault="00C267C6" w:rsidP="00C267C6">
      <w:pPr>
        <w:rPr>
          <w:lang w:val="nl-NL"/>
        </w:rPr>
      </w:pPr>
      <w:r>
        <w:rPr>
          <w:lang w:val="nl-NL"/>
        </w:rPr>
        <w:t xml:space="preserve">Van </w:t>
      </w:r>
      <w:r w:rsidR="00712AEF">
        <w:rPr>
          <w:lang w:val="nl-NL"/>
        </w:rPr>
        <w:t>2</w:t>
      </w:r>
      <w:r w:rsidR="00D206DC">
        <w:rPr>
          <w:lang w:val="nl-NL"/>
        </w:rPr>
        <w:t xml:space="preserve"> t/m </w:t>
      </w:r>
      <w:r w:rsidR="00712AEF">
        <w:rPr>
          <w:lang w:val="nl-NL"/>
        </w:rPr>
        <w:t>4</w:t>
      </w:r>
      <w:r w:rsidR="00142BBE">
        <w:rPr>
          <w:lang w:val="nl-NL"/>
        </w:rPr>
        <w:t xml:space="preserve"> juni 202</w:t>
      </w:r>
      <w:r w:rsidR="00712AEF">
        <w:rPr>
          <w:lang w:val="nl-NL"/>
        </w:rPr>
        <w:t>6</w:t>
      </w:r>
      <w:r>
        <w:rPr>
          <w:lang w:val="nl-NL"/>
        </w:rPr>
        <w:t xml:space="preserve"> </w:t>
      </w:r>
      <w:r w:rsidR="00DB2B9A">
        <w:rPr>
          <w:lang w:val="nl-NL"/>
        </w:rPr>
        <w:t xml:space="preserve">vindt </w:t>
      </w:r>
      <w:hyperlink r:id="rId4" w:history="1">
        <w:r w:rsidR="00DB2B9A" w:rsidRPr="00263C84">
          <w:rPr>
            <w:rStyle w:val="Hyperlink"/>
            <w:lang w:val="nl-NL"/>
          </w:rPr>
          <w:t xml:space="preserve">Kok in </w:t>
        </w:r>
        <w:r w:rsidR="00DB2B9A" w:rsidRPr="00263C84">
          <w:rPr>
            <w:rStyle w:val="Hyperlink"/>
            <w:lang w:val="nl-NL"/>
          </w:rPr>
          <w:t>d</w:t>
        </w:r>
        <w:r w:rsidR="00DB2B9A" w:rsidRPr="00263C84">
          <w:rPr>
            <w:rStyle w:val="Hyperlink"/>
            <w:lang w:val="nl-NL"/>
          </w:rPr>
          <w:t>e Klas</w:t>
        </w:r>
      </w:hyperlink>
      <w:r w:rsidR="00DB2B9A">
        <w:rPr>
          <w:lang w:val="nl-NL"/>
        </w:rPr>
        <w:t xml:space="preserve"> plaats. Ik ben &lt;naam&gt;, kok bij &lt;restaurant/locatie&gt;. Het lijkt mij leuk om bij jullie op school als kok een les te verzorgen tijdens Kok in de Klas 202</w:t>
      </w:r>
      <w:r w:rsidR="00712AEF">
        <w:rPr>
          <w:lang w:val="nl-NL"/>
        </w:rPr>
        <w:t>6</w:t>
      </w:r>
      <w:r w:rsidR="00DB2B9A">
        <w:rPr>
          <w:lang w:val="nl-NL"/>
        </w:rPr>
        <w:t>.</w:t>
      </w:r>
      <w:r w:rsidR="008A302C">
        <w:rPr>
          <w:lang w:val="nl-NL"/>
        </w:rPr>
        <w:t xml:space="preserve"> </w:t>
      </w:r>
      <w:r w:rsidR="008A302C" w:rsidRPr="009A0BED">
        <w:rPr>
          <w:highlight w:val="lightGray"/>
          <w:lang w:val="nl-NL"/>
        </w:rPr>
        <w:t>&lt;Je kunt hier iets toevoegen over waarom je bij op deze school een les wil geven&gt;</w:t>
      </w:r>
    </w:p>
    <w:p w14:paraId="575365B1" w14:textId="1E4B016F" w:rsidR="00EC7D35" w:rsidRDefault="00DB2B9A" w:rsidP="00C267C6">
      <w:pPr>
        <w:rPr>
          <w:lang w:val="nl-NL"/>
        </w:rPr>
      </w:pPr>
      <w:r w:rsidRPr="00DB2B9A">
        <w:rPr>
          <w:b/>
          <w:bCs/>
          <w:lang w:val="nl-NL"/>
        </w:rPr>
        <w:t>Over Kok in de Klas</w:t>
      </w:r>
      <w:r>
        <w:rPr>
          <w:lang w:val="nl-NL"/>
        </w:rPr>
        <w:br/>
      </w:r>
      <w:r w:rsidR="00EC7D35">
        <w:rPr>
          <w:lang w:val="nl-NL"/>
        </w:rPr>
        <w:t>Kok in de klas is een drie daagse evenement waarbij koks in heel Nederland een kookles verzorgen in een groep 6, 7 of 8</w:t>
      </w:r>
      <w:r w:rsidR="00712AEF">
        <w:rPr>
          <w:lang w:val="nl-NL"/>
        </w:rPr>
        <w:t>. A</w:t>
      </w:r>
      <w:r w:rsidR="00EC7D35">
        <w:rPr>
          <w:lang w:val="nl-NL"/>
        </w:rPr>
        <w:t xml:space="preserve">ls school ontvangt u een gratis boodschappenpakket en lesmateriaal. De les duurt 1,5 uur.  </w:t>
      </w:r>
    </w:p>
    <w:p w14:paraId="2F4805E9" w14:textId="316E47BC" w:rsidR="00EC7D35" w:rsidRDefault="00EC7D35" w:rsidP="00C267C6">
      <w:pPr>
        <w:rPr>
          <w:lang w:val="nl-NL"/>
        </w:rPr>
      </w:pPr>
      <w:r>
        <w:rPr>
          <w:lang w:val="nl-NL"/>
        </w:rPr>
        <w:t xml:space="preserve">Kinderen leren over het </w:t>
      </w:r>
      <w:proofErr w:type="spellStart"/>
      <w:r>
        <w:rPr>
          <w:lang w:val="nl-NL"/>
        </w:rPr>
        <w:t>koksvak</w:t>
      </w:r>
      <w:proofErr w:type="spellEnd"/>
      <w:r>
        <w:rPr>
          <w:lang w:val="nl-NL"/>
        </w:rPr>
        <w:t xml:space="preserve">, kookvaardigheden en aspecten als samenwerken en meten. </w:t>
      </w:r>
    </w:p>
    <w:p w14:paraId="2C1A4949" w14:textId="6D3C6479" w:rsidR="00EC7D35" w:rsidRDefault="00EC7D35" w:rsidP="00C267C6">
      <w:pPr>
        <w:rPr>
          <w:b/>
          <w:bCs/>
          <w:lang w:val="nl-NL"/>
        </w:rPr>
      </w:pPr>
      <w:r>
        <w:rPr>
          <w:b/>
          <w:bCs/>
          <w:lang w:val="nl-NL"/>
        </w:rPr>
        <w:t>Les</w:t>
      </w:r>
    </w:p>
    <w:p w14:paraId="59B3FB9C" w14:textId="24B62A09" w:rsidR="00EC7D35" w:rsidRPr="00EC7D35" w:rsidRDefault="00EC7D35" w:rsidP="00C267C6">
      <w:pPr>
        <w:rPr>
          <w:lang w:val="nl-NL"/>
        </w:rPr>
      </w:pPr>
      <w:r>
        <w:rPr>
          <w:lang w:val="nl-NL"/>
        </w:rPr>
        <w:t xml:space="preserve">De les kan gegeven worden op </w:t>
      </w:r>
      <w:r w:rsidR="00712AEF">
        <w:rPr>
          <w:lang w:val="nl-NL"/>
        </w:rPr>
        <w:t>dinsdagmiddag 2</w:t>
      </w:r>
      <w:r>
        <w:rPr>
          <w:lang w:val="nl-NL"/>
        </w:rPr>
        <w:t xml:space="preserve"> </w:t>
      </w:r>
      <w:r w:rsidR="00E56102">
        <w:rPr>
          <w:lang w:val="nl-NL"/>
        </w:rPr>
        <w:t>juni</w:t>
      </w:r>
      <w:r>
        <w:rPr>
          <w:lang w:val="nl-NL"/>
        </w:rPr>
        <w:t xml:space="preserve">, </w:t>
      </w:r>
      <w:r w:rsidR="00712AEF">
        <w:rPr>
          <w:lang w:val="nl-NL"/>
        </w:rPr>
        <w:t>woensdag 3</w:t>
      </w:r>
      <w:r>
        <w:rPr>
          <w:lang w:val="nl-NL"/>
        </w:rPr>
        <w:t xml:space="preserve"> </w:t>
      </w:r>
      <w:r w:rsidR="00E56102">
        <w:rPr>
          <w:lang w:val="nl-NL"/>
        </w:rPr>
        <w:t>juni</w:t>
      </w:r>
      <w:r>
        <w:rPr>
          <w:lang w:val="nl-NL"/>
        </w:rPr>
        <w:t xml:space="preserve"> of </w:t>
      </w:r>
      <w:r w:rsidR="00712AEF">
        <w:rPr>
          <w:lang w:val="nl-NL"/>
        </w:rPr>
        <w:t>donderdag 4</w:t>
      </w:r>
      <w:r>
        <w:rPr>
          <w:lang w:val="nl-NL"/>
        </w:rPr>
        <w:t xml:space="preserve"> </w:t>
      </w:r>
      <w:r w:rsidR="00E56102">
        <w:rPr>
          <w:lang w:val="nl-NL"/>
        </w:rPr>
        <w:t>juni</w:t>
      </w:r>
      <w:r>
        <w:rPr>
          <w:lang w:val="nl-NL"/>
        </w:rPr>
        <w:t xml:space="preserve">. </w:t>
      </w:r>
      <w:r w:rsidRPr="009A0BED">
        <w:rPr>
          <w:highlight w:val="lightGray"/>
          <w:lang w:val="nl-NL"/>
        </w:rPr>
        <w:t>&lt;Eigen beschikbaarheid/voorkeur weergeven&gt;</w:t>
      </w:r>
    </w:p>
    <w:p w14:paraId="68CEAF24" w14:textId="669D679D" w:rsidR="008A302C" w:rsidRPr="008A302C" w:rsidRDefault="0071593A" w:rsidP="00C267C6">
      <w:pPr>
        <w:rPr>
          <w:b/>
          <w:bCs/>
          <w:lang w:val="nl-NL"/>
        </w:rPr>
      </w:pPr>
      <w:r>
        <w:rPr>
          <w:b/>
          <w:bCs/>
          <w:lang w:val="nl-NL"/>
        </w:rPr>
        <w:t>L</w:t>
      </w:r>
      <w:r w:rsidR="008A302C">
        <w:rPr>
          <w:b/>
          <w:bCs/>
          <w:lang w:val="nl-NL"/>
        </w:rPr>
        <w:t>esmateriaal</w:t>
      </w:r>
    </w:p>
    <w:p w14:paraId="45D59CB0" w14:textId="022F77A8" w:rsidR="009A0BED" w:rsidRPr="00712AEF" w:rsidRDefault="00EC7D35" w:rsidP="00C267C6">
      <w:pPr>
        <w:rPr>
          <w:lang w:val="nl-NL"/>
        </w:rPr>
      </w:pPr>
      <w:r>
        <w:rPr>
          <w:lang w:val="nl-NL"/>
        </w:rPr>
        <w:t>Het lesmateriaal bestaa</w:t>
      </w:r>
      <w:r w:rsidR="0071593A">
        <w:rPr>
          <w:lang w:val="nl-NL"/>
        </w:rPr>
        <w:t>t uit een</w:t>
      </w:r>
      <w:r w:rsidR="00231184">
        <w:rPr>
          <w:lang w:val="nl-NL"/>
        </w:rPr>
        <w:t xml:space="preserve"> </w:t>
      </w:r>
      <w:r w:rsidR="0071593A">
        <w:rPr>
          <w:lang w:val="nl-NL"/>
        </w:rPr>
        <w:t>lerarenhandleiding</w:t>
      </w:r>
      <w:r w:rsidR="00712AEF">
        <w:rPr>
          <w:lang w:val="nl-NL"/>
        </w:rPr>
        <w:t xml:space="preserve"> en </w:t>
      </w:r>
      <w:r w:rsidR="0071593A">
        <w:rPr>
          <w:lang w:val="nl-NL"/>
        </w:rPr>
        <w:t>een receptenkaart voor de leerlingen</w:t>
      </w:r>
      <w:r w:rsidR="00712AEF">
        <w:rPr>
          <w:lang w:val="nl-NL"/>
        </w:rPr>
        <w:t xml:space="preserve">. </w:t>
      </w:r>
    </w:p>
    <w:p w14:paraId="3EF0D62E" w14:textId="6FE0630E" w:rsidR="00142BBE" w:rsidRDefault="008A302C" w:rsidP="00C267C6">
      <w:pPr>
        <w:rPr>
          <w:lang w:val="nl-NL"/>
        </w:rPr>
      </w:pPr>
      <w:r>
        <w:rPr>
          <w:lang w:val="nl-NL"/>
        </w:rPr>
        <w:t xml:space="preserve">Hopelijk zijn jullie net zo enthousiast als ik! </w:t>
      </w:r>
      <w:r w:rsidR="009A0BED">
        <w:rPr>
          <w:lang w:val="nl-NL"/>
        </w:rPr>
        <w:t xml:space="preserve">Ik ontvang graag een reactie via </w:t>
      </w:r>
      <w:r w:rsidR="009A0BED" w:rsidRPr="009A0BED">
        <w:rPr>
          <w:highlight w:val="lightGray"/>
          <w:lang w:val="nl-NL"/>
        </w:rPr>
        <w:t>&lt;e-mail / telefoonnummer&gt;</w:t>
      </w:r>
      <w:r w:rsidR="00712AEF">
        <w:rPr>
          <w:lang w:val="nl-NL"/>
        </w:rPr>
        <w:t xml:space="preserve">. </w:t>
      </w:r>
      <w:r w:rsidR="009A0BED">
        <w:rPr>
          <w:lang w:val="nl-NL"/>
        </w:rPr>
        <w:t>Mocht u ook enthousiast zijn</w:t>
      </w:r>
      <w:r w:rsidR="00712AEF">
        <w:rPr>
          <w:lang w:val="nl-NL"/>
        </w:rPr>
        <w:t>,</w:t>
      </w:r>
      <w:r w:rsidR="009A0BED">
        <w:rPr>
          <w:lang w:val="nl-NL"/>
        </w:rPr>
        <w:t xml:space="preserve"> dan is inschrijving mogelijk vanaf </w:t>
      </w:r>
      <w:r w:rsidR="00712AEF">
        <w:rPr>
          <w:lang w:val="nl-NL"/>
        </w:rPr>
        <w:t>30</w:t>
      </w:r>
      <w:r w:rsidR="00142BBE">
        <w:rPr>
          <w:lang w:val="nl-NL"/>
        </w:rPr>
        <w:t xml:space="preserve"> maart 202</w:t>
      </w:r>
      <w:r w:rsidR="00712AEF">
        <w:rPr>
          <w:lang w:val="nl-NL"/>
        </w:rPr>
        <w:t>6</w:t>
      </w:r>
      <w:r w:rsidR="00142BBE">
        <w:rPr>
          <w:lang w:val="nl-NL"/>
        </w:rPr>
        <w:t>.</w:t>
      </w:r>
    </w:p>
    <w:p w14:paraId="3F7EC2C1" w14:textId="60E4A73E" w:rsidR="00BF5D76" w:rsidRDefault="00BF5D76" w:rsidP="00C267C6">
      <w:pPr>
        <w:rPr>
          <w:lang w:val="nl-NL"/>
        </w:rPr>
      </w:pPr>
      <w:r>
        <w:rPr>
          <w:lang w:val="nl-NL"/>
        </w:rPr>
        <w:t>Met vriendelijke groet,</w:t>
      </w:r>
    </w:p>
    <w:p w14:paraId="2EF4B014" w14:textId="77777777" w:rsidR="00BF5D76" w:rsidRDefault="00BF5D76" w:rsidP="00C267C6">
      <w:pPr>
        <w:rPr>
          <w:lang w:val="nl-NL"/>
        </w:rPr>
      </w:pPr>
    </w:p>
    <w:p w14:paraId="26889763" w14:textId="612486E8" w:rsidR="00DB2B9A" w:rsidRDefault="00DB2B9A" w:rsidP="00C267C6">
      <w:pPr>
        <w:rPr>
          <w:lang w:val="nl-NL"/>
        </w:rPr>
      </w:pPr>
    </w:p>
    <w:p w14:paraId="5158593B" w14:textId="77777777" w:rsidR="00DB2B9A" w:rsidRPr="00C267C6" w:rsidRDefault="00DB2B9A" w:rsidP="00C267C6">
      <w:pPr>
        <w:rPr>
          <w:lang w:val="nl-NL"/>
        </w:rPr>
      </w:pPr>
    </w:p>
    <w:sectPr w:rsidR="00DB2B9A" w:rsidRPr="00C2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C6"/>
    <w:rsid w:val="000672A1"/>
    <w:rsid w:val="00142BBE"/>
    <w:rsid w:val="00231184"/>
    <w:rsid w:val="00263C84"/>
    <w:rsid w:val="003F0D36"/>
    <w:rsid w:val="00461F84"/>
    <w:rsid w:val="004743E1"/>
    <w:rsid w:val="006004CB"/>
    <w:rsid w:val="00712AEF"/>
    <w:rsid w:val="0071593A"/>
    <w:rsid w:val="00766A9E"/>
    <w:rsid w:val="00880DEB"/>
    <w:rsid w:val="008A302C"/>
    <w:rsid w:val="009537F8"/>
    <w:rsid w:val="009A0BED"/>
    <w:rsid w:val="00BF5D76"/>
    <w:rsid w:val="00C267C6"/>
    <w:rsid w:val="00D206DC"/>
    <w:rsid w:val="00D80D86"/>
    <w:rsid w:val="00DB2B9A"/>
    <w:rsid w:val="00DB65C6"/>
    <w:rsid w:val="00E56102"/>
    <w:rsid w:val="00E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EDB4"/>
  <w15:chartTrackingRefBased/>
  <w15:docId w15:val="{317942E3-08D0-4459-BD06-0A5D62A1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6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263C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C8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0B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0B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0B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0B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0BED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12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maaklessen.nl/smaaklessen/nieuws-events/acties-events/kok-in-de-kla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Barmentloo, Sara</dc:creator>
  <cp:keywords/>
  <dc:description/>
  <cp:lastModifiedBy>Willems, Lisa</cp:lastModifiedBy>
  <cp:revision>2</cp:revision>
  <dcterms:created xsi:type="dcterms:W3CDTF">2026-02-02T10:23:00Z</dcterms:created>
  <dcterms:modified xsi:type="dcterms:W3CDTF">2026-02-02T10:23:00Z</dcterms:modified>
</cp:coreProperties>
</file>